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书名：中国著名神话故事绘本系列中阿对照版  大禹治水  中阿</w:t>
      </w:r>
    </w:p>
    <w:p>
      <w:r>
        <w:t>作者：段立欣编著；画盟工作室绘；（埃及）白鑫译</w:t>
      </w:r>
    </w:p>
    <w:p>
      <w:r>
        <w:t>出版社：北京:五洲传播出版社,2016.04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中国著名神话故事绘本系列中阿对照版  大禹治水  中阿 评论地址：https://www.jiaokey.com/book/detail/14172482.html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