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3-6岁儿童好习惯养成系列  铃木绘本  第5辑  我准备好上一年级了</w:t>
      </w:r>
    </w:p>
    <w:p>
      <w:r>
        <w:rPr>
          <w:rFonts w:ascii="宋体" w:hAnsi="宋体" w:eastAsia="宋体"/>
          <w:sz w:val="24"/>
        </w:rPr>
        <w:t>（日）西本鸡介著；（日）福田岩绪画；彭懿，周龙梅译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3-6岁儿童好习惯养成系列  铃木绘本  第5辑  我准备好上一年级了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（日）西本鸡介著；（日）福田岩绪画；彭懿，周龙梅译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本书出售、求购地址：https://www.jiaokey.com/book/detail/14172475.html</w:t>
      </w:r>
    </w:p>
    <w:p>
      <w:r>
        <w:t>更多相关图书推荐：https://www.jiaokey.com</w:t>
      </w:r>
    </w:p>
    <w:p>
      <w:r>
        <w:t>（日）西本鸡介著；（日）福田岩绪画；彭懿，周龙梅译 其他作品：https://www.jiaokey.com/tag/（日）西本鸡介著；（日）福田岩绪画；彭懿，周龙梅译.html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关键词搜索：https://www.jiaokey.com/tag/3-6岁儿童好习惯养成系列  铃木绘本  第5辑  我准备好上一年级了.html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