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经典童话安全迷宫  小红帽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经典童话安全迷宫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本书出售、求购地址：https://www.jiaokey.com/book/detail/14172473.html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关键词搜索：https://www.jiaokey.com/tag/经典童话安全迷宫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