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幼小衔接趣味大练习  语言  3-6岁儿童适用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幼小衔接趣味大练习  语言  3-6岁儿童适用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本书出售、求购地址：https://www.jiaokey.com/book/detail/14172466.html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关键词搜索：https://www.jiaokey.com/tag/幼小衔接趣味大练习  语言  3-6岁儿童适用.html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