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书名：论治功能性胃肠疾病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论治功能性胃肠疾病 评论地址：https://www.jiaokey.com/book/detail/14172408.html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