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2016考研西医综合高分题库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2016考研西医综合高分题库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本书出售、求购地址：https://www.jiaokey.com/book/detail/14172406.html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2016考研西医综合高分题库.html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