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应力学说与慢性软组织损伤诊疗学</w:t>
      </w:r>
    </w:p>
    <w:p>
      <w:r>
        <w:rPr>
          <w:rFonts w:ascii="宋体" w:hAnsi="宋体" w:eastAsia="宋体"/>
          <w:sz w:val="24"/>
        </w:rPr>
        <w:t>吕发明，卢勇，孟庆才编著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应力学说与慢性软组织损伤诊疗学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吕发明，卢勇，孟庆才编著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本书出售、求购地址：https://www.jiaokey.com/book/detail/14172391.html</w:t>
      </w:r>
    </w:p>
    <w:p>
      <w:r>
        <w:t>更多相关图书推荐：https://www.jiaokey.com</w:t>
      </w:r>
    </w:p>
    <w:p>
      <w:r>
        <w:t>吕发明，卢勇，孟庆才编著 其他作品：https://www.jiaokey.com/tag/吕发明，卢勇，孟庆才编著.html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关键词搜索：https://www.jiaokey.com/tag/应力学说与慢性软组织损伤诊疗学.html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