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书名：人体运动学实训指导</w:t>
      </w:r>
    </w:p>
    <w:p>
      <w:r>
        <w:t>作者：敖丽娟主编；黄晓琳，刘志成副主编；马萍，王玉昕等编</w:t>
      </w:r>
    </w:p>
    <w:p>
      <w:r>
        <w:t>出版社：</w:t>
      </w:r>
    </w:p>
    <w:p>
      <w:r>
        <w:t>出版日期：2013.09</w:t>
      </w:r>
    </w:p>
    <w:p>
      <w:r>
        <w:t>总页数：54</w:t>
      </w:r>
    </w:p>
    <w:p>
      <w:r>
        <w:t>更多请访问教客网: www.jiaokey.com</w:t>
      </w:r>
    </w:p>
    <w:p>
      <w:r>
        <w:t>人体运动学实训指导 评论地址：https://www.jiaokey.com/book/detail/14172384.html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