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慢性肾脏病自我保健上上策</w:t>
      </w:r>
    </w:p>
    <w:p>
      <w:r>
        <w:rPr>
          <w:rFonts w:ascii="宋体" w:hAnsi="宋体" w:eastAsia="宋体"/>
          <w:sz w:val="24"/>
        </w:rPr>
        <w:t>刘必成主编；江苏省医学会组织编写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慢性肾脏病自我保健上上策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刘必成主编；江苏省医学会组织编写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本书出售、求购地址：https://www.jiaokey.com/book/detail/14172383.html</w:t>
      </w:r>
    </w:p>
    <w:p>
      <w:r>
        <w:t>更多相关图书推荐：https://www.jiaokey.com</w:t>
      </w:r>
    </w:p>
    <w:p>
      <w:r>
        <w:t>刘必成主编；江苏省医学会组织编写 其他作品：https://www.jiaokey.com/tag/刘必成主编；江苏省医学会组织编写.html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关键词搜索：https://www.jiaokey.com/tag/慢性肾脏病自我保健上上策.html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