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妇产科护理学考点习题集</w:t>
      </w:r>
    </w:p>
    <w:p>
      <w:r>
        <w:rPr>
          <w:rFonts w:ascii="宋体" w:hAnsi="宋体" w:eastAsia="宋体"/>
          <w:sz w:val="24"/>
        </w:rPr>
        <w:t>朱友明主审；高峰，郇翠明，姜红梅主编；石小慧，刘昕，赵莹副主编；石小慧，包莉莉，华丽，刘昕，吴永慧，郇翠明，赵莹，施丹君，姜红梅，高峰编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妇产科护理学考点习题集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朱友明主审；高峰，郇翠明，姜红梅主编；石小慧，刘昕，赵莹副主编；石小慧，包莉莉，华丽，刘昕，吴永慧，郇翠明，赵莹，施丹君，姜红梅，高峰编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本书出售、求购地址：https://www.jiaokey.com/book/detail/14172371.html</w:t>
      </w:r>
    </w:p>
    <w:p>
      <w:r>
        <w:t>更多相关图书推荐：https://www.jiaokey.com</w:t>
      </w:r>
    </w:p>
    <w:p>
      <w:r>
        <w:t>朱友明主审；高峰，郇翠明，姜红梅主编；石小慧，刘昕，赵莹副主编；石小慧，包莉莉，华丽，刘昕，吴永慧，郇翠明，赵莹，施丹君，姜红梅，高峰编 其他作品：https://www.jiaokey.com/tag/朱友明主审；高峰，郇翠明，姜红梅主编；石小慧，刘昕，赵莹副主编；石小慧，包莉莉，华丽，刘昕，吴永慧，郇翠明，赵莹，施丹君，姜红梅，高峰编.html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关键词搜索：https://www.jiaokey.com/tag/妇产科护理学考点习题集.html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