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骨龄鉴定：中国青少年骨骼X线片图库</w:t>
      </w:r>
    </w:p>
    <w:p>
      <w:r>
        <w:rPr>
          <w:rFonts w:ascii="宋体" w:hAnsi="宋体" w:eastAsia="宋体"/>
          <w:sz w:val="24"/>
        </w:rPr>
        <w:t>张继宗，田雪梅著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骨龄鉴定：中国青少年骨骼X线片图库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张继宗，田雪梅著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本书出售、求购地址：https://www.jiaokey.com/book/detail/14172368.html</w:t>
      </w:r>
    </w:p>
    <w:p>
      <w:r>
        <w:t>更多相关图书推荐：https://www.jiaokey.com</w:t>
      </w:r>
    </w:p>
    <w:p>
      <w:r>
        <w:t>张继宗，田雪梅著 其他作品：https://www.jiaokey.com/tag/张继宗，田雪梅著.html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关键词搜索：https://www.jiaokey.com/tag/骨龄鉴定：中国青少年骨骼X线片图库.html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