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书名：儿科程序化护理</w:t>
      </w:r>
    </w:p>
    <w:p>
      <w:r>
        <w:t>作者：王伟，张红主编；何咏祥，王志琴副主编；方慧，柳鑫丽，倪浩，吴义军，张绪恕，周帆，周爱华编</w:t>
      </w:r>
    </w:p>
    <w:p>
      <w:r>
        <w:t>出版社：武汉：湖北科学技术出版社</w:t>
      </w:r>
    </w:p>
    <w:p>
      <w:r>
        <w:t>出版日期：2014.12</w:t>
      </w:r>
    </w:p>
    <w:p>
      <w:r>
        <w:t>总页数：177</w:t>
      </w:r>
    </w:p>
    <w:p>
      <w:r>
        <w:t>更多请访问教客网: www.jiaokey.com</w:t>
      </w:r>
    </w:p>
    <w:p>
      <w:r>
        <w:t>儿科程序化护理 评论地址：https://www.jiaokey.com/book/detail/14172365.html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