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书名：麻醉与内分泌代谢系统疾病</w:t>
      </w:r>
    </w:p>
    <w:p>
      <w:r>
        <w:t>作者：高健主编；何平副主编</w:t>
      </w:r>
    </w:p>
    <w:p>
      <w:r>
        <w:t>出版社：兰州：甘肃科学技术出版社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麻醉与内分泌代谢系统疾病 评论地址：https://www.jiaokey.com/book/detail/14172364.html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