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外科危重症学</w:t>
      </w:r>
    </w:p>
    <w:p>
      <w:r>
        <w:rPr>
          <w:rFonts w:ascii="宋体" w:hAnsi="宋体" w:eastAsia="宋体"/>
          <w:sz w:val="24"/>
        </w:rPr>
        <w:t>曲良锁，周荣兵，刘洪建，董俊峰主编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外科危重症学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曲良锁，周荣兵，刘洪建，董俊峰主编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世界图书出版广东有限公司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本书出售、求购地址：https://www.jiaokey.com/book/detail/14172361.html</w:t>
      </w:r>
    </w:p>
    <w:p>
      <w:r>
        <w:t>更多相关图书推荐：https://www.jiaokey.com</w:t>
      </w:r>
    </w:p>
    <w:p>
      <w:r>
        <w:t>曲良锁，周荣兵，刘洪建，董俊峰主编 其他作品：https://www.jiaokey.com/tag/曲良锁，周荣兵，刘洪建，董俊峰主编.html</w:t>
      </w:r>
    </w:p>
    <w:p>
      <w:r>
        <w:t>世界图书出版广东有限公司 出版图书：https://www.jiaokey.com/tag/世界图书出版广东有限公司.html</w:t>
      </w:r>
    </w:p>
    <w:p>
      <w:r>
        <w:t>关键词搜索：https://www.jiaokey.com/tag/外科危重症学.html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