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护理专业基础学习指导与练习  正常人体学基础</w:t>
      </w:r>
    </w:p>
    <w:p>
      <w:r>
        <w:rPr>
          <w:rFonts w:ascii="宋体" w:hAnsi="宋体" w:eastAsia="宋体"/>
          <w:sz w:val="24"/>
        </w:rPr>
        <w:t>潘凯元总主编；宋关林本册主编；金兴来，卢军，祁建中，宋关林，王妙火，郑明圣编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护理专业基础学习指导与练习  正常人体学基础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潘凯元总主编；宋关林本册主编；金兴来，卢军，祁建中，宋关林，王妙火，郑明圣编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本书出售、求购地址：https://www.jiaokey.com/book/detail/14172359.html</w:t>
      </w:r>
    </w:p>
    <w:p>
      <w:r>
        <w:t>更多相关图书推荐：https://www.jiaokey.com</w:t>
      </w:r>
    </w:p>
    <w:p>
      <w:r>
        <w:t>潘凯元总主编；宋关林本册主编；金兴来，卢军，祁建中，宋关林，王妙火，郑明圣编 其他作品：https://www.jiaokey.com/tag/潘凯元总主编；宋关林本册主编；金兴来，卢军，祁建中，宋关林，王妙火，郑明圣编.html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关键词搜索：https://www.jiaokey.com/tag/护理专业基础学习指导与练习  正常人体学基础.html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