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内科护理学考点习题集</w:t>
      </w:r>
    </w:p>
    <w:p>
      <w:r>
        <w:rPr>
          <w:rFonts w:ascii="宋体" w:hAnsi="宋体" w:eastAsia="宋体"/>
          <w:sz w:val="24"/>
        </w:rPr>
        <w:t>季亮主审；朱笑明，陈卫红，冯泽珀主编；金燕梅，贾幼田，李海渠，徐慧慧副主编；冯泽珀，朱笑明，李海渠，陈卫红，郁春丰，金燕梅，贾幼田，徐慧慧，高峰编委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内科护理学考点习题集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季亮主审；朱笑明，陈卫红，冯泽珀主编；金燕梅，贾幼田，李海渠，徐慧慧副主编；冯泽珀，朱笑明，李海渠，陈卫红，郁春丰，金燕梅，贾幼田，徐慧慧，高峰编委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本书出售、求购地址：https://www.jiaokey.com/book/detail/14172351.html</w:t>
      </w:r>
    </w:p>
    <w:p>
      <w:r>
        <w:t>更多相关图书推荐：https://www.jiaokey.com</w:t>
      </w:r>
    </w:p>
    <w:p>
      <w:r>
        <w:t>季亮主审；朱笑明，陈卫红，冯泽珀主编；金燕梅，贾幼田，李海渠，徐慧慧副主编；冯泽珀，朱笑明，李海渠，陈卫红，郁春丰，金燕梅，贾幼田，徐慧慧，高峰编委 其他作品：https://www.jiaokey.com/tag/季亮主审；朱笑明，陈卫红，冯泽珀主编；金燕梅，贾幼田，李海渠，徐慧慧副主编；冯泽珀，朱笑明，李海渠，陈卫红，郁春丰，金燕梅，贾幼田，徐慧慧，高峰编委.html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关键词搜索：https://www.jiaokey.com/tag/内科护理学考点习题集.html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