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三联经典文库  新经济学大纲  下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三联经典文库  新经济学大纲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本书出售、求购地址：https://www.jiaokey.com/book/detail/14172328.html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关键词搜索：https://www.jiaokey.com/tag/三联经典文库  新经济学大纲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