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书名：浮生六记</w:t>
      </w:r>
    </w:p>
    <w:p>
      <w:r>
        <w:t>作者：（清）沈复著；张坤，任萍校译</w:t>
      </w:r>
    </w:p>
    <w:p>
      <w:r>
        <w:t>出版社：哈尔滨:哈尔滨出版社,2016.04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浮生六记 评论地址：https://www.jiaokey.com/book/detail/14172319.html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