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名家名译世界文学名著  安娜·卡列尼娜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名家名译世界文学名著  安娜·卡列尼娜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本书出售、求购地址：https://www.jiaokey.com/book/detail/14172308.html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关键词搜索：https://www.jiaokey.com/tag/名家名译世界文学名著  安娜·卡列尼娜.html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