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远东国际军事法庭庭审记录  中国部分  全面侵华辩方举证  下</w:t>
      </w:r>
    </w:p>
    <w:p>
      <w:r>
        <w:rPr>
          <w:rFonts w:ascii="宋体" w:hAnsi="宋体" w:eastAsia="宋体"/>
          <w:sz w:val="24"/>
        </w:rPr>
        <w:t>程兆奇主编；宋春艳译；邹皓丹校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远东国际军事法庭庭审记录  中国部分  全面侵华辩方举证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程兆奇主编；宋春艳译；邹皓丹校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本书出售、求购地址：https://www.jiaokey.com/book/detail/14172286.html</w:t>
      </w:r>
    </w:p>
    <w:p>
      <w:r>
        <w:t>更多相关图书推荐：https://www.jiaokey.com</w:t>
      </w:r>
    </w:p>
    <w:p>
      <w:r>
        <w:t>程兆奇主编；宋春艳译；邹皓丹校 其他作品：https://www.jiaokey.com/tag/程兆奇主编；宋春艳译；邹皓丹校.html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关键词搜索：https://www.jiaokey.com/tag/远东国际军事法庭庭审记录  中国部分  全面侵华辩方举证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