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儿童百问百答  42  最强搞笑科学  6-14岁</w:t>
      </w:r>
    </w:p>
    <w:p>
      <w:r>
        <w:rPr>
          <w:rFonts w:ascii="宋体" w:hAnsi="宋体" w:eastAsia="宋体"/>
          <w:sz w:val="24"/>
        </w:rPr>
        <w:t>（韩）安光玄著；（韩）车炫珍图；王雨婷译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儿童百问百答  42  最强搞笑科学  6-14岁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（韩）安光玄著；（韩）车炫珍图；王雨婷译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本书出售、求购地址：https://www.jiaokey.com/book/detail/14172266.html</w:t>
      </w:r>
    </w:p>
    <w:p>
      <w:r>
        <w:t>更多相关图书推荐：https://www.jiaokey.com</w:t>
      </w:r>
    </w:p>
    <w:p>
      <w:r>
        <w:t>（韩）安光玄著；（韩）车炫珍图；王雨婷译 其他作品：https://www.jiaokey.com/tag/（韩）安光玄著；（韩）车炫珍图；王雨婷译.html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关键词搜索：https://www.jiaokey.com/tag/我的第一本科学漫画书  儿童百问百答  42  最强搞笑科学  6-14岁.html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