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书名：幼儿性教育启蒙绘本  我想下个蛋</w:t>
      </w:r>
    </w:p>
    <w:p>
      <w:r>
        <w:t>作者：龚房芳著；太空蜗牛绘</w:t>
      </w:r>
    </w:p>
    <w:p>
      <w:r>
        <w:t>出版社：长春:北方妇女儿童出版社,2017.01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幼儿性教育启蒙绘本  我想下个蛋 评论地址：https://www.jiaokey.com/book/detail/14172261.html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