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高中语文作文超级万能素材  全彩版</w:t>
      </w:r>
    </w:p>
    <w:p>
      <w:r>
        <w:rPr>
          <w:rFonts w:ascii="宋体" w:hAnsi="宋体" w:eastAsia="宋体"/>
          <w:sz w:val="24"/>
        </w:rPr>
        <w:t>牛胜玉编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高中语文作文超级万能素材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本书出售、求购地址：https://www.jiaokey.com/book/detail/14172246.html</w:t>
      </w:r>
    </w:p>
    <w:p>
      <w:r>
        <w:t>更多相关图书推荐：https://www.jiaokey.com</w:t>
      </w:r>
    </w:p>
    <w:p>
      <w:r>
        <w:t>牛胜玉编 其他作品：https://www.jiaokey.com/tag/牛胜玉编.html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