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如果说出的话能看得见</w:t>
      </w:r>
    </w:p>
    <w:p>
      <w:r>
        <w:rPr>
          <w:rFonts w:ascii="宋体" w:hAnsi="宋体" w:eastAsia="宋体"/>
          <w:sz w:val="24"/>
        </w:rPr>
        <w:t>（日）大成由子文图；李奕译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如果说出的话能看得见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（日）大成由子文图；李奕译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本书出售、求购地址：https://www.jiaokey.com/book/detail/14172240.html</w:t>
      </w:r>
    </w:p>
    <w:p>
      <w:r>
        <w:t>更多相关图书推荐：https://www.jiaokey.com</w:t>
      </w:r>
    </w:p>
    <w:p>
      <w:r>
        <w:t>（日）大成由子文图；李奕译 其他作品：https://www.jiaokey.com/tag/（日）大成由子文图；李奕译.html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关键词搜索：https://www.jiaokey.com/tag/如果说出的话能看得见.html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