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书名：赛尔号雷伊传说  3  激战！赛小息</w:t>
      </w:r>
    </w:p>
    <w:p>
      <w:r>
        <w:t>作者：上海淘米网络科技有限公司著</w:t>
      </w:r>
    </w:p>
    <w:p>
      <w:r>
        <w:t>出版社：长春:北方妇女儿童出版社,2016.10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赛尔号雷伊传说  3  激战！赛小息 评论地址：https://www.jiaokey.com/book/detail/14172227.html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