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超级机器人大作战  3</w:t>
      </w:r>
    </w:p>
    <w:p>
      <w:r>
        <w:rPr>
          <w:rFonts w:ascii="宋体" w:hAnsi="宋体" w:eastAsia="宋体"/>
          <w:sz w:val="24"/>
        </w:rPr>
        <w:t>（韩）金政郁文；（韩）韩贤东图；崔倩译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超级机器人大作战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（韩）金政郁文；（韩）韩贤东图；崔倩译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本书出售、求购地址：https://www.jiaokey.com/book/detail/14172221.html</w:t>
      </w:r>
    </w:p>
    <w:p>
      <w:r>
        <w:t>更多相关图书推荐：https://www.jiaokey.com</w:t>
      </w:r>
    </w:p>
    <w:p>
      <w:r>
        <w:t>（韩）金政郁文；（韩）韩贤东图；崔倩译 其他作品：https://www.jiaokey.com/tag/（韩）金政郁文；（韩）韩贤东图；崔倩译.html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关键词搜索：https://www.jiaokey.com/tag/超级机器人大作战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