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</w:t>
      </w:r>
    </w:p>
    <w:p>
      <w:r>
        <w:t>作者：（加）布雷迪·佛斯灵汉姆，（韩）乔伊斯·&lt;font color=Red&gt;朴&lt;/font&gt;编著；（韩）金秉浩绘</w:t>
      </w:r>
    </w:p>
    <w:p>
      <w:r>
        <w:t>出版社：南昌:江西高校出版社,2017.01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小红帽 评论地址：https://www.jiaokey.com/book/detail/14172215.html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