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中华少年好读物  爱的教育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中华少年好读物  爱的教育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本书出售、求购地址：https://www.jiaokey.com/book/detail/14172205.html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关键词搜索：https://www.jiaokey.com/tag/中华少年好读物  爱的教育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