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书名：钱塘潮传说故事  彩图版</w:t>
      </w:r>
    </w:p>
    <w:p>
      <w:r>
        <w:t>作者：浙江文艺出版社编；单斌绘</w:t>
      </w:r>
    </w:p>
    <w:p>
      <w:r>
        <w:t>出版社：杭州:浙江文艺出版社,2017.04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钱塘潮传说故事  彩图版 评论地址：https://www.jiaokey.com/book/detail/14172196.html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