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台湾儿童文学馆？美丽眼睛看世界  亲爱的坏猫先生</w:t>
      </w:r>
    </w:p>
    <w:p>
      <w:r>
        <w:rPr>
          <w:rFonts w:ascii="宋体" w:hAnsi="宋体" w:eastAsia="宋体"/>
          <w:sz w:val="24"/>
        </w:rPr>
        <w:t>桂文亚著；裴小马绘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台湾儿童文学馆？美丽眼睛看世界  亲爱的坏猫先生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桂文亚著；裴小马绘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本书出售、求购地址：https://www.jiaokey.com/book/detail/14172195.html</w:t>
      </w:r>
    </w:p>
    <w:p>
      <w:r>
        <w:t>更多相关图书推荐：https://www.jiaokey.com</w:t>
      </w:r>
    </w:p>
    <w:p>
      <w:r>
        <w:t>桂文亚著；裴小马绘 其他作品：https://www.jiaokey.com/tag/桂文亚著；裴小马绘.html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关键词搜索：https://www.jiaokey.com/tag/台湾儿童文学馆？美丽眼睛看世界  亲爱的坏猫先生.html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