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听爸爸讲睡前胎教故事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听爸爸讲睡前胎教故事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本书出售、求购地址：https://www.jiaokey.com/book/detail/14172191.html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关键词搜索：https://www.jiaokey.com/tag/听爸爸讲睡前胎教故事.html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