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书名：勇敢者的游戏</w:t>
      </w:r>
    </w:p>
    <w:p>
      <w:r>
        <w:t>作者：（美）克里斯·范·奥尔斯伯格著；杨玲玲，彭懿译</w:t>
      </w:r>
    </w:p>
    <w:p>
      <w:r>
        <w:t>出版社：北京:新星出版社,2016.01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勇敢者的游戏 评论地址：https://www.jiaokey.com/book/detail/14172186.html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