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你好，理发店</w:t>
      </w:r>
    </w:p>
    <w:p>
      <w:r>
        <w:rPr>
          <w:rFonts w:ascii="宋体" w:hAnsi="宋体" w:eastAsia="宋体"/>
          <w:sz w:val="24"/>
        </w:rPr>
        <w:t>（日）乾荣里子著；（日）西村敏雄绘；张心然译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你好，理发店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（日）乾荣里子著；（日）西村敏雄绘；张心然译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本书出售、求购地址：https://www.jiaokey.com/book/detail/14172185.html</w:t>
      </w:r>
    </w:p>
    <w:p>
      <w:r>
        <w:t>更多相关图书推荐：https://www.jiaokey.com</w:t>
      </w:r>
    </w:p>
    <w:p>
      <w:r>
        <w:t>（日）乾荣里子著；（日）西村敏雄绘；张心然译 其他作品：https://www.jiaokey.com/tag/（日）乾荣里子著；（日）西村敏雄绘；张心然译.html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关键词搜索：https://www.jiaokey.com/tag/你好，理发店.html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