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书名：新阅读小学新课标阅读精品书系  绿山墙的安妮  彩绘全彩图拼音版</w:t>
      </w:r>
    </w:p>
    <w:p>
      <w:r>
        <w:t>作者：（加）露西·莫德·蒙哥玛利著；朱洁改编著</w:t>
      </w:r>
    </w:p>
    <w:p>
      <w:r>
        <w:t>出版社：济南：山东教育出版社</w:t>
      </w:r>
    </w:p>
    <w:p>
      <w:r>
        <w:t>出版日期：2016.05</w:t>
      </w:r>
    </w:p>
    <w:p>
      <w:r>
        <w:t>总页数：114</w:t>
      </w:r>
    </w:p>
    <w:p>
      <w:r>
        <w:t>更多请访问教客网: www.jiaokey.com</w:t>
      </w:r>
    </w:p>
    <w:p>
      <w:r>
        <w:t>新阅读小学新课标阅读精品书系  绿山墙的安妮  彩绘全彩图拼音版 评论地址：https://www.jiaokey.com/book/detail/14172180.html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