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不上班的理想生活  二三十岁，开间幸福小店</w:t>
      </w:r>
    </w:p>
    <w:p>
      <w:r>
        <w:rPr>
          <w:rFonts w:ascii="宋体" w:hAnsi="宋体" w:eastAsia="宋体"/>
          <w:sz w:val="24"/>
        </w:rPr>
        <w:t>梁龙蜀著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不上班的理想生活  二三十岁，开间幸福小店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本书出售、求购地址：https://www.jiaokey.com/book/detail/14172177.html</w:t>
      </w:r>
    </w:p>
    <w:p>
      <w:r>
        <w:t>更多相关图书推荐：https://www.jiaokey.com</w:t>
      </w:r>
    </w:p>
    <w:p>
      <w:r>
        <w:t>梁龙蜀著 其他作品：https://www.jiaokey.com/tag/梁龙蜀著.html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关键词搜索：https://www.jiaokey.com/tag/不上班的理想生活  二三十岁，开间幸福小店.html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