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简单断舍离生活  东西越少，内心越丰盛</w:t>
      </w:r>
    </w:p>
    <w:p>
      <w:r>
        <w:rPr>
          <w:rFonts w:ascii="宋体" w:hAnsi="宋体" w:eastAsia="宋体"/>
          <w:sz w:val="24"/>
        </w:rPr>
        <w:t>（日）山下英子著；纪鑫译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简单断舍离生活  东西越少，内心越丰盛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（日）山下英子著；纪鑫译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本书出售、求购地址：https://www.jiaokey.com/book/detail/14172176.html</w:t>
      </w:r>
    </w:p>
    <w:p>
      <w:r>
        <w:t>更多相关图书推荐：https://www.jiaokey.com</w:t>
      </w:r>
    </w:p>
    <w:p>
      <w:r>
        <w:t>（日）山下英子著；纪鑫译 其他作品：https://www.jiaokey.com/tag/（日）山下英子著；纪鑫译.html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关键词搜索：https://www.jiaokey.com/tag/简单断舍离生活  东西越少，内心越丰盛.html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