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极限大挑战  1  珠穆朗玛峰征服之旅</w:t>
      </w:r>
    </w:p>
    <w:p>
      <w:r>
        <w:rPr>
          <w:rFonts w:ascii="宋体" w:hAnsi="宋体" w:eastAsia="宋体"/>
          <w:sz w:val="24"/>
        </w:rPr>
        <w:t>（韩）朴爱罗文；（韩）俞炳润图；吴慧娟译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极限大挑战  1  珠穆朗玛峰征服之旅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（韩）朴爱罗文；（韩）俞炳润图；吴慧娟译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珠穆朗玛峰-探险-少儿读物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本书出售、求购地址：https://www.jiaokey.com/book/detail/14172174.html</w:t>
      </w:r>
    </w:p>
    <w:p>
      <w:r>
        <w:t>更多相关图书推荐：https://www.jiaokey.com</w:t>
      </w:r>
    </w:p>
    <w:p>
      <w:r>
        <w:t>（韩）朴爱罗文；（韩）俞炳润图；吴慧娟译 其他作品：https://www.jiaokey.com/tag/（韩）朴爱罗文；（韩）俞炳润图；吴慧娟译.html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关键词搜索：https://www.jiaokey.com/tag/珠穆朗玛峰-探险-少儿读物.html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