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山顶上的小木屋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山顶上的小木屋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本书出售、求购地址：https://www.jiaokey.com/book/detail/14172169.html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关键词搜索：https://www.jiaokey.com/tag/山顶上的小木屋.html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