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书名：京料理</w:t>
      </w:r>
    </w:p>
    <w:p>
      <w:r>
        <w:t>作者：（日）千澄子，（日）后藤加寿子著；烨伊译</w:t>
      </w:r>
    </w:p>
    <w:p>
      <w:r>
        <w:t>出版社：北京:新星出版社,2016.11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京料理 评论地址：https://www.jiaokey.com/book/detail/14172165.html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