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我和月亮拉拉手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我和月亮拉拉手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本书出售、求购地址：https://www.jiaokey.com/book/detail/14172154.html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关键词搜索：https://www.jiaokey.com/tag/我和月亮拉拉手.html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