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初中新学科提前看  没错，物理就是这么奇妙</w:t>
      </w:r>
    </w:p>
    <w:p>
      <w:r>
        <w:rPr>
          <w:rFonts w:ascii="宋体" w:hAnsi="宋体" w:eastAsia="宋体"/>
          <w:sz w:val="24"/>
        </w:rPr>
        <w:t>陈泽坤著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初中新学科提前看  没错，物理就是这么奇妙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本书出售、求购地址：https://www.jiaokey.com/book/detail/14172150.html</w:t>
      </w:r>
    </w:p>
    <w:p>
      <w:r>
        <w:t>更多相关图书推荐：https://www.jiaokey.com</w:t>
      </w:r>
    </w:p>
    <w:p>
      <w:r>
        <w:t>陈泽坤著 其他作品：https://www.jiaokey.com/tag/陈泽坤著.html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关键词搜索：https://www.jiaokey.com/tag/初中新学科提前看  没错，物理就是这么奇妙.html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