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书名：科学就是这么奇妙  写给孩子的超有趣科学书  注音彩图版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出版日期：2017.04</w:t>
      </w:r>
    </w:p>
    <w:p>
      <w:r>
        <w:t>总页数：137</w:t>
      </w:r>
    </w:p>
    <w:p>
      <w:r>
        <w:t>更多请访问教客网: www.jiaokey.com</w:t>
      </w:r>
    </w:p>
    <w:p>
      <w:r>
        <w:t>科学就是这么奇妙  写给孩子的超有趣科学书  注音彩图版 评论地址：https://www.jiaokey.com/book/detail/14172141.html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