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我想亲亲月亮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我想亲亲月亮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本书出售、求购地址：https://www.jiaokey.com/book/detail/14172139.html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关键词搜索：https://www.jiaokey.com/tag/我想亲亲月亮.html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