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小橘灯精品系列  只有一朵蒲公英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小橘灯精品系列  只有一朵蒲公英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本书出售、求购地址：https://www.jiaokey.com/book/detail/14172138.html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关键词搜索：https://www.jiaokey.com/tag/小橘灯精品系列  只有一朵蒲公英.html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