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那时喜欢你  2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那时喜欢你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本书出售、求购地址：https://www.jiaokey.com/book/detail/14172137.html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关键词搜索：https://www.jiaokey.com/tag/那时喜欢你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