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书名：我是中国的孩子  第1辑  青山上放歌声</w:t>
      </w:r>
    </w:p>
    <w:p>
      <w:r>
        <w:t>作者：海豚传媒编；陈芳芳著</w:t>
      </w:r>
    </w:p>
    <w:p>
      <w:r>
        <w:t>出版社：长江少年儿童出版社,2017.04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我是中国的孩子  第1辑  青山上放歌声 评论地址：https://www.jiaokey.com/book/detail/14172127.html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