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公主怎么挖鼻屎</w:t>
      </w:r>
    </w:p>
    <w:p>
      <w:r>
        <w:t>作者：李卓颖文图</w:t>
      </w:r>
    </w:p>
    <w:p>
      <w:r>
        <w:t>出版社：济南:明天出版社,2016.03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信谊世界精选图画书  公主怎么挖鼻屎 评论地址：https://www.jiaokey.com/book/detail/14172125.html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