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家庭烘培小零食  饼干、小蛋糕、水果挞、派</w:t>
      </w:r>
    </w:p>
    <w:p>
      <w:r>
        <w:rPr>
          <w:rFonts w:ascii="宋体" w:hAnsi="宋体" w:eastAsia="宋体"/>
          <w:sz w:val="24"/>
        </w:rPr>
        <w:t>（日）大森由纪子著；王佳宇译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家庭烘培小零食  饼干、小蛋糕、水果挞、派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（日）大森由纪子著；王佳宇译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本书出售、求购地址：https://www.jiaokey.com/book/detail/14172114.html</w:t>
      </w:r>
    </w:p>
    <w:p>
      <w:r>
        <w:t>更多相关图书推荐：https://www.jiaokey.com</w:t>
      </w:r>
    </w:p>
    <w:p>
      <w:r>
        <w:t>（日）大森由纪子著；王佳宇译 其他作品：https://www.jiaokey.com/tag/（日）大森由纪子著；王佳宇译.html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关键词搜索：https://www.jiaokey.com/tag/家庭烘培小零食  饼干、小蛋糕、水果挞、派.html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