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  世界获奖绘本  小熊布朗成长记  3-6岁</w:t>
      </w:r>
    </w:p>
    <w:p>
      <w:r>
        <w:rPr>
          <w:rFonts w:ascii="宋体" w:hAnsi="宋体" w:eastAsia="宋体"/>
          <w:sz w:val="24"/>
        </w:rPr>
        <w:t>（爱尔兰）塔德·马克·多纳甘文；（匈牙利）艾丽斯·阿古克斯图；周朝著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  世界获奖绘本  小熊布朗成长记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（爱尔兰）塔德·马克·多纳甘文；（匈牙利）艾丽斯·阿古克斯图；周朝著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本书出售、求购地址：https://www.jiaokey.com/book/detail/14172065.html</w:t>
      </w:r>
    </w:p>
    <w:p>
      <w:r>
        <w:t>更多相关图书推荐：https://www.jiaokey.com</w:t>
      </w:r>
    </w:p>
    <w:p>
      <w:r>
        <w:t>（爱尔兰）塔德·马克·多纳甘文；（匈牙利）艾丽斯·阿古克斯图；周朝著 其他作品：https://www.jiaokey.com/tag/（爱尔兰）塔德·马克·多纳甘文；（匈牙利）艾丽斯·阿古克斯图；周朝著.html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  世界获奖绘本  小熊布朗成长记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