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书名：酷猫日记  6  执着的黑妞</w:t>
      </w:r>
    </w:p>
    <w:p>
      <w:r>
        <w:t>作者：越洋源著</w:t>
      </w:r>
    </w:p>
    <w:p>
      <w:r>
        <w:t>出版社：广州:广东旅游出版社,2017.03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酷猫日记  6  执着的黑妞 评论地址：https://www.jiaokey.com/book/detail/14172061.html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